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27FD5" w14:textId="77777777" w:rsidR="00371F0E" w:rsidRDefault="00371F0E">
      <w:pPr>
        <w:jc w:val="center"/>
        <w:rPr>
          <w:rFonts w:ascii="Times New Roman" w:hAnsi="Times New Roman" w:cs="Times New Roman"/>
          <w:b/>
        </w:rPr>
      </w:pPr>
    </w:p>
    <w:p w14:paraId="0906A276" w14:textId="37C4F75D" w:rsidR="0021356C" w:rsidRPr="00371F0E" w:rsidRDefault="00000000">
      <w:pPr>
        <w:jc w:val="center"/>
        <w:rPr>
          <w:rFonts w:ascii="Times New Roman" w:hAnsi="Times New Roman" w:cs="Times New Roman"/>
        </w:rPr>
      </w:pPr>
      <w:r w:rsidRPr="00371F0E">
        <w:rPr>
          <w:rFonts w:ascii="Times New Roman" w:hAnsi="Times New Roman" w:cs="Times New Roman"/>
          <w:b/>
        </w:rPr>
        <w:t>TÍTULO DO TRABALHO (EM LETRAS MAIÚSCULAS, CENTRALIZADO E EM NEGRITO)</w:t>
      </w:r>
    </w:p>
    <w:p w14:paraId="5E93409D" w14:textId="77777777" w:rsidR="0021356C" w:rsidRPr="00371F0E" w:rsidRDefault="00000000">
      <w:pPr>
        <w:rPr>
          <w:rFonts w:ascii="Times New Roman" w:hAnsi="Times New Roman" w:cs="Times New Roman"/>
        </w:rPr>
      </w:pPr>
      <w:r w:rsidRPr="00371F0E">
        <w:rPr>
          <w:rFonts w:ascii="Times New Roman" w:hAnsi="Times New Roman" w:cs="Times New Roman"/>
        </w:rPr>
        <w:br/>
        <w:t>Autores: Nome Completo do Autor¹, Nome Completo do Coautor², Nome do Orientador³*</w:t>
      </w:r>
    </w:p>
    <w:p w14:paraId="5222A645" w14:textId="77777777" w:rsidR="0021356C" w:rsidRPr="00371F0E" w:rsidRDefault="00000000">
      <w:pPr>
        <w:rPr>
          <w:rFonts w:ascii="Times New Roman" w:hAnsi="Times New Roman" w:cs="Times New Roman"/>
        </w:rPr>
      </w:pPr>
      <w:r w:rsidRPr="00371F0E">
        <w:rPr>
          <w:rFonts w:ascii="Times New Roman" w:hAnsi="Times New Roman" w:cs="Times New Roman"/>
        </w:rPr>
        <w:t>¹Instituição/Afiliação – E-mail: autor@ifpa.edu.br</w:t>
      </w:r>
    </w:p>
    <w:p w14:paraId="165179BD" w14:textId="77777777" w:rsidR="0021356C" w:rsidRPr="00371F0E" w:rsidRDefault="00000000">
      <w:pPr>
        <w:rPr>
          <w:rFonts w:ascii="Times New Roman" w:hAnsi="Times New Roman" w:cs="Times New Roman"/>
        </w:rPr>
      </w:pPr>
      <w:r w:rsidRPr="00371F0E">
        <w:rPr>
          <w:rFonts w:ascii="Times New Roman" w:hAnsi="Times New Roman" w:cs="Times New Roman"/>
        </w:rPr>
        <w:t>²Instituição/Afiliação – E-mail: coautor@ifpa.edu.br</w:t>
      </w:r>
    </w:p>
    <w:p w14:paraId="4EB804E0" w14:textId="77777777" w:rsidR="0021356C" w:rsidRPr="00371F0E" w:rsidRDefault="00000000">
      <w:pPr>
        <w:rPr>
          <w:rFonts w:ascii="Times New Roman" w:hAnsi="Times New Roman" w:cs="Times New Roman"/>
        </w:rPr>
      </w:pPr>
      <w:r w:rsidRPr="00371F0E">
        <w:rPr>
          <w:rFonts w:ascii="Times New Roman" w:hAnsi="Times New Roman" w:cs="Times New Roman"/>
        </w:rPr>
        <w:t>³Instituição/Afiliação – E-mail: orientador@ifpa.edu.br</w:t>
      </w:r>
    </w:p>
    <w:p w14:paraId="049FEE94" w14:textId="77777777" w:rsidR="0021356C" w:rsidRPr="00371F0E" w:rsidRDefault="00000000">
      <w:pPr>
        <w:rPr>
          <w:rFonts w:ascii="Times New Roman" w:hAnsi="Times New Roman" w:cs="Times New Roman"/>
        </w:rPr>
      </w:pPr>
      <w:r w:rsidRPr="00371F0E">
        <w:rPr>
          <w:rFonts w:ascii="Times New Roman" w:hAnsi="Times New Roman" w:cs="Times New Roman"/>
        </w:rPr>
        <w:t>*Indicar com asterisco o orientador do trabalho.</w:t>
      </w:r>
    </w:p>
    <w:p w14:paraId="06905825" w14:textId="77777777" w:rsidR="0021356C" w:rsidRPr="00371F0E" w:rsidRDefault="00000000">
      <w:pPr>
        <w:rPr>
          <w:rFonts w:ascii="Times New Roman" w:hAnsi="Times New Roman" w:cs="Times New Roman"/>
        </w:rPr>
      </w:pPr>
      <w:r w:rsidRPr="00371F0E">
        <w:rPr>
          <w:rFonts w:ascii="Times New Roman" w:hAnsi="Times New Roman" w:cs="Times New Roman"/>
        </w:rPr>
        <w:br/>
      </w:r>
    </w:p>
    <w:p w14:paraId="6A9235A4" w14:textId="77777777" w:rsidR="0021356C" w:rsidRPr="00371F0E" w:rsidRDefault="00000000">
      <w:pPr>
        <w:rPr>
          <w:rFonts w:ascii="Times New Roman" w:hAnsi="Times New Roman" w:cs="Times New Roman"/>
        </w:rPr>
      </w:pPr>
      <w:r w:rsidRPr="00371F0E">
        <w:rPr>
          <w:rFonts w:ascii="Times New Roman" w:hAnsi="Times New Roman" w:cs="Times New Roman"/>
          <w:b/>
        </w:rPr>
        <w:t>**RESUMO**</w:t>
      </w:r>
    </w:p>
    <w:p w14:paraId="0620C93F" w14:textId="77777777" w:rsidR="0021356C" w:rsidRPr="00371F0E" w:rsidRDefault="00000000">
      <w:pPr>
        <w:rPr>
          <w:rFonts w:ascii="Times New Roman" w:hAnsi="Times New Roman" w:cs="Times New Roman"/>
        </w:rPr>
      </w:pPr>
      <w:r w:rsidRPr="00371F0E">
        <w:rPr>
          <w:rFonts w:ascii="Times New Roman" w:hAnsi="Times New Roman" w:cs="Times New Roman"/>
        </w:rPr>
        <w:t>O texto do resumo deve conter no máximo 250 palavras, descrevendo de forma clara os objetivos, metodologia, resultados e conclusões principais do trabalho. Deve ser escrito em parágrafo único, justificado, sem citações e sem subdivisões.</w:t>
      </w:r>
    </w:p>
    <w:p w14:paraId="32D5223F" w14:textId="77777777" w:rsidR="0021356C" w:rsidRPr="00371F0E" w:rsidRDefault="00000000">
      <w:pPr>
        <w:rPr>
          <w:rFonts w:ascii="Times New Roman" w:hAnsi="Times New Roman" w:cs="Times New Roman"/>
        </w:rPr>
      </w:pPr>
      <w:r w:rsidRPr="00371F0E">
        <w:rPr>
          <w:rFonts w:ascii="Times New Roman" w:hAnsi="Times New Roman" w:cs="Times New Roman"/>
        </w:rPr>
        <w:br/>
        <w:t>**Palavras-chave:** listar de três a cinco palavras, separadas por ponto e vírgula, em ordem alfabética. Exemplo: Amazônia; biodiversidade; conservação; ecologia; formigas.</w:t>
      </w:r>
    </w:p>
    <w:p w14:paraId="358F92BE" w14:textId="77777777" w:rsidR="0021356C" w:rsidRPr="00371F0E" w:rsidRDefault="00000000">
      <w:pPr>
        <w:rPr>
          <w:rFonts w:ascii="Times New Roman" w:hAnsi="Times New Roman" w:cs="Times New Roman"/>
        </w:rPr>
      </w:pPr>
      <w:r w:rsidRPr="00371F0E">
        <w:rPr>
          <w:rFonts w:ascii="Times New Roman" w:hAnsi="Times New Roman" w:cs="Times New Roman"/>
        </w:rPr>
        <w:br/>
      </w:r>
    </w:p>
    <w:p w14:paraId="5FFD6447" w14:textId="77777777" w:rsidR="0021356C" w:rsidRPr="00371F0E" w:rsidRDefault="00000000">
      <w:pPr>
        <w:rPr>
          <w:rFonts w:ascii="Times New Roman" w:hAnsi="Times New Roman" w:cs="Times New Roman"/>
        </w:rPr>
      </w:pPr>
      <w:r w:rsidRPr="00371F0E">
        <w:rPr>
          <w:rFonts w:ascii="Times New Roman" w:hAnsi="Times New Roman" w:cs="Times New Roman"/>
          <w:b/>
        </w:rPr>
        <w:t>1. INTRODUÇÃO</w:t>
      </w:r>
    </w:p>
    <w:p w14:paraId="16FCEF28" w14:textId="77777777" w:rsidR="0021356C" w:rsidRPr="00371F0E" w:rsidRDefault="00000000">
      <w:pPr>
        <w:rPr>
          <w:rFonts w:ascii="Times New Roman" w:hAnsi="Times New Roman" w:cs="Times New Roman"/>
        </w:rPr>
      </w:pPr>
      <w:r w:rsidRPr="00371F0E">
        <w:rPr>
          <w:rFonts w:ascii="Times New Roman" w:hAnsi="Times New Roman" w:cs="Times New Roman"/>
        </w:rPr>
        <w:t>Texto referente a esta seção. Deve ser redigido em linguagem científica, clara e objetiva. As referências devem seguir as normas da ABNT (NBR 6023:2018).</w:t>
      </w:r>
    </w:p>
    <w:p w14:paraId="006F9293" w14:textId="77777777" w:rsidR="0021356C" w:rsidRPr="00371F0E" w:rsidRDefault="00000000">
      <w:pPr>
        <w:rPr>
          <w:rFonts w:ascii="Times New Roman" w:hAnsi="Times New Roman" w:cs="Times New Roman"/>
        </w:rPr>
      </w:pPr>
      <w:r w:rsidRPr="00371F0E">
        <w:rPr>
          <w:rFonts w:ascii="Times New Roman" w:hAnsi="Times New Roman" w:cs="Times New Roman"/>
          <w:b/>
        </w:rPr>
        <w:t>2. MATERIAL E MÉTODOS</w:t>
      </w:r>
    </w:p>
    <w:p w14:paraId="5356B7FD" w14:textId="77777777" w:rsidR="0021356C" w:rsidRPr="00371F0E" w:rsidRDefault="00000000">
      <w:pPr>
        <w:rPr>
          <w:rFonts w:ascii="Times New Roman" w:hAnsi="Times New Roman" w:cs="Times New Roman"/>
        </w:rPr>
      </w:pPr>
      <w:r w:rsidRPr="00371F0E">
        <w:rPr>
          <w:rFonts w:ascii="Times New Roman" w:hAnsi="Times New Roman" w:cs="Times New Roman"/>
        </w:rPr>
        <w:t>Texto referente a esta seção. Deve ser redigido em linguagem científica, clara e objetiva. As referências devem seguir as normas da ABNT (NBR 6023:2018).</w:t>
      </w:r>
    </w:p>
    <w:p w14:paraId="40DD53A8" w14:textId="77777777" w:rsidR="0021356C" w:rsidRPr="00371F0E" w:rsidRDefault="00000000">
      <w:pPr>
        <w:rPr>
          <w:rFonts w:ascii="Times New Roman" w:hAnsi="Times New Roman" w:cs="Times New Roman"/>
        </w:rPr>
      </w:pPr>
      <w:r w:rsidRPr="00371F0E">
        <w:rPr>
          <w:rFonts w:ascii="Times New Roman" w:hAnsi="Times New Roman" w:cs="Times New Roman"/>
          <w:b/>
        </w:rPr>
        <w:t>3. RESULTADOS E DISCUSSÃO</w:t>
      </w:r>
    </w:p>
    <w:p w14:paraId="05DF24CF" w14:textId="77777777" w:rsidR="0021356C" w:rsidRPr="00371F0E" w:rsidRDefault="00000000">
      <w:pPr>
        <w:rPr>
          <w:rFonts w:ascii="Times New Roman" w:hAnsi="Times New Roman" w:cs="Times New Roman"/>
        </w:rPr>
      </w:pPr>
      <w:r w:rsidRPr="00371F0E">
        <w:rPr>
          <w:rFonts w:ascii="Times New Roman" w:hAnsi="Times New Roman" w:cs="Times New Roman"/>
        </w:rPr>
        <w:lastRenderedPageBreak/>
        <w:t>Texto referente a esta seção. Deve ser redigido em linguagem científica, clara e objetiva. As referências devem seguir as normas da ABNT (NBR 6023:2018).</w:t>
      </w:r>
    </w:p>
    <w:p w14:paraId="5C93C555" w14:textId="77777777" w:rsidR="0021356C" w:rsidRPr="00371F0E" w:rsidRDefault="00000000">
      <w:pPr>
        <w:rPr>
          <w:rFonts w:ascii="Times New Roman" w:hAnsi="Times New Roman" w:cs="Times New Roman"/>
        </w:rPr>
      </w:pPr>
      <w:r w:rsidRPr="00371F0E">
        <w:rPr>
          <w:rFonts w:ascii="Times New Roman" w:hAnsi="Times New Roman" w:cs="Times New Roman"/>
          <w:b/>
        </w:rPr>
        <w:t>4. CONCLUSÕES</w:t>
      </w:r>
    </w:p>
    <w:p w14:paraId="2C062732" w14:textId="77777777" w:rsidR="0021356C" w:rsidRPr="00371F0E" w:rsidRDefault="00000000">
      <w:pPr>
        <w:rPr>
          <w:rFonts w:ascii="Times New Roman" w:hAnsi="Times New Roman" w:cs="Times New Roman"/>
        </w:rPr>
      </w:pPr>
      <w:r w:rsidRPr="00371F0E">
        <w:rPr>
          <w:rFonts w:ascii="Times New Roman" w:hAnsi="Times New Roman" w:cs="Times New Roman"/>
        </w:rPr>
        <w:t>Texto referente a esta seção. Deve ser redigido em linguagem científica, clara e objetiva. As referências devem seguir as normas da ABNT (NBR 6023:2018).</w:t>
      </w:r>
    </w:p>
    <w:p w14:paraId="031A706D" w14:textId="77777777" w:rsidR="0021356C" w:rsidRPr="00371F0E" w:rsidRDefault="00000000">
      <w:pPr>
        <w:rPr>
          <w:rFonts w:ascii="Times New Roman" w:hAnsi="Times New Roman" w:cs="Times New Roman"/>
        </w:rPr>
      </w:pPr>
      <w:r w:rsidRPr="00371F0E">
        <w:rPr>
          <w:rFonts w:ascii="Times New Roman" w:hAnsi="Times New Roman" w:cs="Times New Roman"/>
          <w:b/>
        </w:rPr>
        <w:t>5. REFERÊNCIAS</w:t>
      </w:r>
    </w:p>
    <w:p w14:paraId="2857AF1C" w14:textId="77777777" w:rsidR="0021356C" w:rsidRPr="00371F0E" w:rsidRDefault="00000000">
      <w:pPr>
        <w:rPr>
          <w:rFonts w:ascii="Times New Roman" w:hAnsi="Times New Roman" w:cs="Times New Roman"/>
        </w:rPr>
      </w:pPr>
      <w:r w:rsidRPr="00371F0E">
        <w:rPr>
          <w:rFonts w:ascii="Times New Roman" w:hAnsi="Times New Roman" w:cs="Times New Roman"/>
        </w:rPr>
        <w:t>Texto referente a esta seção. Deve ser redigido em linguagem científica, clara e objetiva. As referências devem seguir as normas da ABNT (NBR 6023:2018).</w:t>
      </w:r>
    </w:p>
    <w:p w14:paraId="46E590C7" w14:textId="77777777" w:rsidR="0021356C" w:rsidRPr="00371F0E" w:rsidRDefault="00000000">
      <w:pPr>
        <w:rPr>
          <w:rFonts w:ascii="Times New Roman" w:hAnsi="Times New Roman" w:cs="Times New Roman"/>
        </w:rPr>
      </w:pPr>
      <w:r w:rsidRPr="00371F0E">
        <w:rPr>
          <w:rFonts w:ascii="Times New Roman" w:hAnsi="Times New Roman" w:cs="Times New Roman"/>
          <w:b/>
        </w:rPr>
        <w:br/>
        <w:t>Observações:</w:t>
      </w:r>
    </w:p>
    <w:p w14:paraId="6FEFF755" w14:textId="77777777" w:rsidR="0021356C" w:rsidRPr="00371F0E" w:rsidRDefault="00000000">
      <w:pPr>
        <w:rPr>
          <w:rFonts w:ascii="Times New Roman" w:hAnsi="Times New Roman" w:cs="Times New Roman"/>
        </w:rPr>
      </w:pPr>
      <w:r w:rsidRPr="00371F0E">
        <w:rPr>
          <w:rFonts w:ascii="Times New Roman" w:hAnsi="Times New Roman" w:cs="Times New Roman"/>
        </w:rPr>
        <w:br/>
        <w:t>- O arquivo deve ter entre 2 e 4 páginas, incluindo figuras, tabelas e referências;</w:t>
      </w:r>
      <w:r w:rsidRPr="00371F0E">
        <w:rPr>
          <w:rFonts w:ascii="Times New Roman" w:hAnsi="Times New Roman" w:cs="Times New Roman"/>
        </w:rPr>
        <w:br/>
        <w:t>- Fonte: Times New Roman, tamanho 12; espaçamento 1,5; margens de 2,5 cm;</w:t>
      </w:r>
      <w:r w:rsidRPr="00371F0E">
        <w:rPr>
          <w:rFonts w:ascii="Times New Roman" w:hAnsi="Times New Roman" w:cs="Times New Roman"/>
        </w:rPr>
        <w:br/>
        <w:t>- O trabalho deve ser enviado em formato Word (.doc ou .docx);</w:t>
      </w:r>
      <w:r w:rsidRPr="00371F0E">
        <w:rPr>
          <w:rFonts w:ascii="Times New Roman" w:hAnsi="Times New Roman" w:cs="Times New Roman"/>
        </w:rPr>
        <w:br/>
        <w:t>- Imagens, gráficos e tabelas devem ser inseridos com legenda e numeração.</w:t>
      </w:r>
      <w:r w:rsidRPr="00371F0E">
        <w:rPr>
          <w:rFonts w:ascii="Times New Roman" w:hAnsi="Times New Roman" w:cs="Times New Roman"/>
        </w:rPr>
        <w:br/>
      </w:r>
    </w:p>
    <w:sectPr w:rsidR="0021356C" w:rsidRPr="00371F0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0C5F6" w14:textId="77777777" w:rsidR="009929B6" w:rsidRDefault="009929B6" w:rsidP="00371F0E">
      <w:pPr>
        <w:spacing w:after="0" w:line="240" w:lineRule="auto"/>
      </w:pPr>
      <w:r>
        <w:separator/>
      </w:r>
    </w:p>
  </w:endnote>
  <w:endnote w:type="continuationSeparator" w:id="0">
    <w:p w14:paraId="31FCCACC" w14:textId="77777777" w:rsidR="009929B6" w:rsidRDefault="009929B6" w:rsidP="00371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63B51" w14:textId="77777777" w:rsidR="009929B6" w:rsidRDefault="009929B6" w:rsidP="00371F0E">
      <w:pPr>
        <w:spacing w:after="0" w:line="240" w:lineRule="auto"/>
      </w:pPr>
      <w:r>
        <w:separator/>
      </w:r>
    </w:p>
  </w:footnote>
  <w:footnote w:type="continuationSeparator" w:id="0">
    <w:p w14:paraId="4C0D7773" w14:textId="77777777" w:rsidR="009929B6" w:rsidRDefault="009929B6" w:rsidP="00371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2199" w14:textId="77777777" w:rsidR="00371F0E" w:rsidRDefault="00371F0E">
    <w:pPr>
      <w:pStyle w:val="Cabealho"/>
    </w:pPr>
  </w:p>
  <w:p w14:paraId="79147641" w14:textId="77777777" w:rsidR="00371F0E" w:rsidRDefault="00371F0E">
    <w:pPr>
      <w:pStyle w:val="Cabealho"/>
    </w:pPr>
  </w:p>
  <w:p w14:paraId="05F6B1EB" w14:textId="00D64941" w:rsidR="00371F0E" w:rsidRDefault="00371F0E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E1EDA09" wp14:editId="59632B70">
          <wp:simplePos x="0" y="0"/>
          <wp:positionH relativeFrom="column">
            <wp:posOffset>1089660</wp:posOffset>
          </wp:positionH>
          <wp:positionV relativeFrom="paragraph">
            <wp:posOffset>10795</wp:posOffset>
          </wp:positionV>
          <wp:extent cx="640080" cy="714292"/>
          <wp:effectExtent l="0" t="0" r="7620" b="0"/>
          <wp:wrapNone/>
          <wp:docPr id="1" name="Imagem 1" descr="IFPA Campus Itaitu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PA Campus Itaitu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714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15AAC67" wp14:editId="794D2A3F">
          <wp:simplePos x="0" y="0"/>
          <wp:positionH relativeFrom="column">
            <wp:posOffset>2308860</wp:posOffset>
          </wp:positionH>
          <wp:positionV relativeFrom="paragraph">
            <wp:posOffset>132715</wp:posOffset>
          </wp:positionV>
          <wp:extent cx="1782769" cy="543560"/>
          <wp:effectExtent l="0" t="0" r="8255" b="8890"/>
          <wp:wrapNone/>
          <wp:docPr id="1960819259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819259" name="Imagem 5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3" t="24865" r="2214" b="23315"/>
                  <a:stretch>
                    <a:fillRect/>
                  </a:stretch>
                </pic:blipFill>
                <pic:spPr bwMode="auto">
                  <a:xfrm>
                    <a:off x="0" y="0"/>
                    <a:ext cx="1782769" cy="543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10E198" w14:textId="2D516612" w:rsidR="00371F0E" w:rsidRDefault="00371F0E">
    <w:pPr>
      <w:pStyle w:val="Cabealho"/>
    </w:pPr>
  </w:p>
  <w:p w14:paraId="5FB963C7" w14:textId="78871B94" w:rsidR="00371F0E" w:rsidRDefault="00371F0E">
    <w:pPr>
      <w:pStyle w:val="Cabealho"/>
    </w:pPr>
  </w:p>
  <w:p w14:paraId="34B72A64" w14:textId="13E2DA1D" w:rsidR="00371F0E" w:rsidRDefault="00371F0E">
    <w:pPr>
      <w:pStyle w:val="Cabealho"/>
    </w:pPr>
  </w:p>
  <w:p w14:paraId="0ADCCEC0" w14:textId="2B759349" w:rsidR="00371F0E" w:rsidRDefault="00371F0E">
    <w:pPr>
      <w:pStyle w:val="Cabealho"/>
    </w:pPr>
  </w:p>
  <w:p w14:paraId="670F03EC" w14:textId="4A924595" w:rsidR="00371F0E" w:rsidRDefault="00371F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5678176">
    <w:abstractNumId w:val="8"/>
  </w:num>
  <w:num w:numId="2" w16cid:durableId="1096025848">
    <w:abstractNumId w:val="6"/>
  </w:num>
  <w:num w:numId="3" w16cid:durableId="1436628937">
    <w:abstractNumId w:val="5"/>
  </w:num>
  <w:num w:numId="4" w16cid:durableId="2028366972">
    <w:abstractNumId w:val="4"/>
  </w:num>
  <w:num w:numId="5" w16cid:durableId="1332564037">
    <w:abstractNumId w:val="7"/>
  </w:num>
  <w:num w:numId="6" w16cid:durableId="182669560">
    <w:abstractNumId w:val="3"/>
  </w:num>
  <w:num w:numId="7" w16cid:durableId="372314429">
    <w:abstractNumId w:val="2"/>
  </w:num>
  <w:num w:numId="8" w16cid:durableId="1821995909">
    <w:abstractNumId w:val="1"/>
  </w:num>
  <w:num w:numId="9" w16cid:durableId="200003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356C"/>
    <w:rsid w:val="0029639D"/>
    <w:rsid w:val="00326F90"/>
    <w:rsid w:val="00371F0E"/>
    <w:rsid w:val="0071040D"/>
    <w:rsid w:val="009929B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49D0A0"/>
  <w14:defaultImageDpi w14:val="300"/>
  <w15:docId w15:val="{B11AF85C-7F6F-4B83-BAC8-7450AB6A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Reinaldo Cajaiba</cp:lastModifiedBy>
  <cp:revision>2</cp:revision>
  <dcterms:created xsi:type="dcterms:W3CDTF">2013-12-23T23:15:00Z</dcterms:created>
  <dcterms:modified xsi:type="dcterms:W3CDTF">2025-10-10T17:33:00Z</dcterms:modified>
  <cp:category/>
</cp:coreProperties>
</file>